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6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08.10.2024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ответственности, согласно которым Агаев М.М. </w:t>
      </w:r>
      <w:r>
        <w:rPr>
          <w:rFonts w:ascii="Times New Roman" w:eastAsia="Times New Roman" w:hAnsi="Times New Roman" w:cs="Times New Roman"/>
          <w:sz w:val="26"/>
          <w:szCs w:val="26"/>
        </w:rPr>
        <w:t>систематически не исполняет обязанности по о</w:t>
      </w:r>
      <w:r>
        <w:rPr>
          <w:rFonts w:ascii="Times New Roman" w:eastAsia="Times New Roman" w:hAnsi="Times New Roman" w:cs="Times New Roman"/>
          <w:sz w:val="26"/>
          <w:szCs w:val="26"/>
        </w:rPr>
        <w:t>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5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5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5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Агаевым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Агаев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5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2372520153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5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ExternalSystemDefinedgrp-34rplc-11">
    <w:name w:val="cat-ExternalSystemDefined grp-34 rplc-11"/>
    <w:basedOn w:val="DefaultParagraphFont"/>
  </w:style>
  <w:style w:type="character" w:customStyle="1" w:styleId="cat-ExternalSystemDefinedgrp-37rplc-13">
    <w:name w:val="cat-ExternalSystemDefined grp-37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ExternalSystemDefinedgrp-35rplc-21">
    <w:name w:val="cat-ExternalSystemDefined grp-35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ExternalSystemDefinedgrp-35rplc-37">
    <w:name w:val="cat-ExternalSystemDefined grp-35 rplc-37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ExternalSystemDefinedgrp-35rplc-44">
    <w:name w:val="cat-ExternalSystemDefined grp-35 rplc-44"/>
    <w:basedOn w:val="DefaultParagraphFont"/>
  </w:style>
  <w:style w:type="character" w:customStyle="1" w:styleId="cat-ExternalSystemDefinedgrp-35rplc-45">
    <w:name w:val="cat-ExternalSystemDefined grp-35 rplc-45"/>
    <w:basedOn w:val="DefaultParagraphFont"/>
  </w:style>
  <w:style w:type="character" w:customStyle="1" w:styleId="cat-ExternalSystemDefinedgrp-35rplc-46">
    <w:name w:val="cat-ExternalSystemDefined grp-35 rplc-46"/>
    <w:basedOn w:val="DefaultParagraphFont"/>
  </w:style>
  <w:style w:type="character" w:customStyle="1" w:styleId="cat-OrganizationNamegrp-25rplc-58">
    <w:name w:val="cat-OrganizationName grp-25 rplc-58"/>
    <w:basedOn w:val="DefaultParagraphFont"/>
  </w:style>
  <w:style w:type="character" w:customStyle="1" w:styleId="cat-ExternalSystemDefinedgrp-35rplc-64">
    <w:name w:val="cat-ExternalSystemDefined grp-35 rplc-64"/>
    <w:basedOn w:val="DefaultParagraphFont"/>
  </w:style>
  <w:style w:type="character" w:customStyle="1" w:styleId="cat-UserDefinedgrp-41rplc-65">
    <w:name w:val="cat-UserDefined grp-41 rplc-65"/>
    <w:basedOn w:val="DefaultParagraphFont"/>
  </w:style>
  <w:style w:type="character" w:customStyle="1" w:styleId="cat-UserDefinedgrp-42rplc-68">
    <w:name w:val="cat-UserDefined grp-42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